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DBA" w:rsidRDefault="00472FA0" w:rsidP="00472FA0">
      <w:pPr>
        <w:pStyle w:val="Title"/>
        <w:jc w:val="center"/>
      </w:pPr>
      <w:r>
        <w:t>ফরম</w:t>
      </w:r>
      <w:r>
        <w:t>-</w:t>
      </w:r>
      <w:r>
        <w:t>৩৫</w:t>
      </w:r>
    </w:p>
    <w:p w:rsidR="001D2DBA" w:rsidRPr="00472FA0" w:rsidRDefault="00472FA0" w:rsidP="00472FA0">
      <w:pPr>
        <w:jc w:val="center"/>
        <w:rPr>
          <w:rFonts w:ascii="Nirmala UI" w:hAnsi="Nirmala UI" w:cs="Nirmala UI"/>
        </w:rPr>
      </w:pPr>
      <w:proofErr w:type="gramStart"/>
      <w:r>
        <w:t xml:space="preserve">[  </w:t>
      </w:r>
      <w:proofErr w:type="spellStart"/>
      <w:r>
        <w:t>ধারা</w:t>
      </w:r>
      <w:proofErr w:type="spellEnd"/>
      <w:proofErr w:type="gramEnd"/>
      <w:r>
        <w:t xml:space="preserve"> </w:t>
      </w:r>
      <w:r>
        <w:t>১০৯</w:t>
      </w:r>
      <w:r>
        <w:t xml:space="preserve"> </w:t>
      </w:r>
      <w:proofErr w:type="spellStart"/>
      <w:r>
        <w:t>এবং</w:t>
      </w:r>
      <w:proofErr w:type="spellEnd"/>
      <w:r>
        <w:t xml:space="preserve"> </w:t>
      </w:r>
      <w:proofErr w:type="spellStart"/>
      <w:r>
        <w:t>বিধি</w:t>
      </w:r>
      <w:proofErr w:type="spellEnd"/>
      <w:r>
        <w:t xml:space="preserve"> </w:t>
      </w:r>
      <w:r>
        <w:t>১০</w:t>
      </w:r>
      <w:r>
        <w:rPr>
          <w:rFonts w:ascii="Nirmala UI" w:hAnsi="Nirmala UI" w:cs="Nirmala UI"/>
        </w:rPr>
        <w:t>৩</w:t>
      </w:r>
      <w:r>
        <w:t>(</w:t>
      </w:r>
      <w:r>
        <w:t>১</w:t>
      </w:r>
      <w:r>
        <w:t xml:space="preserve">) </w:t>
      </w:r>
      <w:proofErr w:type="spellStart"/>
      <w:r w:rsidRPr="00472FA0">
        <w:rPr>
          <w:rFonts w:ascii="Nirmala UI" w:hAnsi="Nirmala UI" w:cs="Nirmala UI"/>
        </w:rPr>
        <w:t>দ্রষ্টব্য</w:t>
      </w:r>
      <w:proofErr w:type="spellEnd"/>
      <w:r>
        <w:rPr>
          <w:rFonts w:ascii="Nirmala UI" w:hAnsi="Nirmala UI" w:cs="Nirmala UI"/>
        </w:rPr>
        <w:t xml:space="preserve"> ]</w:t>
      </w:r>
    </w:p>
    <w:p w:rsidR="001D2DBA" w:rsidRPr="00472FA0" w:rsidRDefault="00472FA0" w:rsidP="00472FA0">
      <w:pPr>
        <w:jc w:val="center"/>
        <w:rPr>
          <w:b/>
        </w:rPr>
      </w:pPr>
      <w:bookmarkStart w:id="0" w:name="_GoBack"/>
      <w:proofErr w:type="spellStart"/>
      <w:r w:rsidRPr="00472FA0">
        <w:rPr>
          <w:b/>
        </w:rPr>
        <w:t>ম</w:t>
      </w:r>
      <w:proofErr w:type="spellEnd"/>
      <w:r w:rsidRPr="00472FA0">
        <w:rPr>
          <w:b/>
        </w:rPr>
        <w:t>হিলাদের</w:t>
      </w:r>
      <w:r w:rsidRPr="00472FA0">
        <w:rPr>
          <w:b/>
        </w:rPr>
        <w:t xml:space="preserve"> </w:t>
      </w:r>
      <w:r w:rsidRPr="00472FA0">
        <w:rPr>
          <w:b/>
        </w:rPr>
        <w:t>রাত্রিকালীন</w:t>
      </w:r>
      <w:r w:rsidRPr="00472FA0">
        <w:rPr>
          <w:b/>
        </w:rPr>
        <w:t xml:space="preserve"> </w:t>
      </w:r>
      <w:r w:rsidRPr="00472FA0">
        <w:rPr>
          <w:b/>
        </w:rPr>
        <w:t>কাজ</w:t>
      </w:r>
      <w:r w:rsidRPr="00472FA0">
        <w:rPr>
          <w:b/>
        </w:rPr>
        <w:t xml:space="preserve"> </w:t>
      </w:r>
      <w:r w:rsidRPr="00472FA0">
        <w:rPr>
          <w:b/>
        </w:rPr>
        <w:t>করিবার</w:t>
      </w:r>
      <w:r w:rsidRPr="00472FA0">
        <w:rPr>
          <w:b/>
        </w:rPr>
        <w:t xml:space="preserve"> </w:t>
      </w:r>
      <w:r w:rsidRPr="00472FA0">
        <w:rPr>
          <w:b/>
        </w:rPr>
        <w:t>সম্মতিপত্র</w:t>
      </w:r>
    </w:p>
    <w:bookmarkEnd w:id="0"/>
    <w:p w:rsidR="00472FA0" w:rsidRDefault="00472FA0"/>
    <w:p w:rsidR="001D2DBA" w:rsidRDefault="00472FA0">
      <w:proofErr w:type="spellStart"/>
      <w:r>
        <w:t>কারখানা</w:t>
      </w:r>
      <w:proofErr w:type="spellEnd"/>
      <w:r>
        <w:t>/</w:t>
      </w:r>
      <w:proofErr w:type="spellStart"/>
      <w:r>
        <w:t>প্রতিষ্ঠানের</w:t>
      </w:r>
      <w:proofErr w:type="spellEnd"/>
      <w:r>
        <w:t xml:space="preserve"> </w:t>
      </w:r>
      <w:proofErr w:type="spellStart"/>
      <w:proofErr w:type="gramStart"/>
      <w:r>
        <w:t>নাম</w:t>
      </w:r>
      <w:proofErr w:type="spellEnd"/>
      <w:r>
        <w:t xml:space="preserve"> :</w:t>
      </w:r>
      <w:proofErr w:type="gramEnd"/>
      <w:r>
        <w:t xml:space="preserve"> ...........................................................</w:t>
      </w:r>
      <w:r>
        <w:rPr>
          <w:rFonts w:ascii="Nirmala UI" w:hAnsi="Nirmala UI" w:cs="Nirmala UI"/>
        </w:rPr>
        <w:t>.......................................................</w:t>
      </w:r>
      <w:r>
        <w:t>......</w:t>
      </w:r>
    </w:p>
    <w:p w:rsidR="001D2DBA" w:rsidRDefault="00472FA0">
      <w:r>
        <w:t>কারখানা</w:t>
      </w:r>
      <w:r>
        <w:t>/</w:t>
      </w:r>
      <w:r>
        <w:t>প্রতিষ্ঠানের</w:t>
      </w:r>
      <w:r>
        <w:t xml:space="preserve"> </w:t>
      </w:r>
      <w:proofErr w:type="gramStart"/>
      <w:r>
        <w:t>ঠিকানা</w:t>
      </w:r>
      <w:r>
        <w:t xml:space="preserve"> :</w:t>
      </w:r>
      <w:proofErr w:type="gramEnd"/>
      <w:r>
        <w:t xml:space="preserve"> </w:t>
      </w:r>
      <w:r>
        <w:t>............................................................................</w:t>
      </w:r>
      <w:r>
        <w:t>............................................</w:t>
      </w:r>
    </w:p>
    <w:p w:rsidR="001D2DBA" w:rsidRDefault="00472FA0">
      <w:r>
        <w:t>শ্রমিকের</w:t>
      </w:r>
      <w:r>
        <w:t xml:space="preserve"> </w:t>
      </w:r>
      <w:proofErr w:type="gramStart"/>
      <w:r>
        <w:t>নাম</w:t>
      </w:r>
      <w:r>
        <w:t xml:space="preserve"> :</w:t>
      </w:r>
      <w:proofErr w:type="gramEnd"/>
      <w:r>
        <w:t xml:space="preserve"> ..........................................................................................</w:t>
      </w:r>
      <w:r>
        <w:t>............................................................</w:t>
      </w:r>
    </w:p>
    <w:p w:rsidR="001D2DBA" w:rsidRDefault="00472FA0">
      <w:r>
        <w:t>পদবী</w:t>
      </w:r>
      <w:r>
        <w:t xml:space="preserve"> : ..................................................................................... </w:t>
      </w:r>
      <w:r>
        <w:t>কার্</w:t>
      </w:r>
      <w:r>
        <w:t>ড</w:t>
      </w:r>
      <w:r>
        <w:t>/</w:t>
      </w:r>
      <w:r>
        <w:t>টোকেন</w:t>
      </w:r>
      <w:r>
        <w:t xml:space="preserve"> : ................................................</w:t>
      </w:r>
    </w:p>
    <w:p w:rsidR="001D2DBA" w:rsidRDefault="00472FA0">
      <w:proofErr w:type="gramStart"/>
      <w:r>
        <w:t>শাখা</w:t>
      </w:r>
      <w:r>
        <w:t xml:space="preserve"> :</w:t>
      </w:r>
      <w:proofErr w:type="gramEnd"/>
      <w:r>
        <w:t xml:space="preserve"> ...............................................................................................</w:t>
      </w:r>
      <w:r>
        <w:t>........................................................................</w:t>
      </w:r>
    </w:p>
    <w:p w:rsidR="001D2DBA" w:rsidRDefault="00472FA0">
      <w:r>
        <w:t>আমি</w:t>
      </w:r>
      <w:r>
        <w:t xml:space="preserve"> </w:t>
      </w:r>
      <w:proofErr w:type="spellStart"/>
      <w:r>
        <w:t>এ</w:t>
      </w:r>
      <w:r>
        <w:rPr>
          <w:rFonts w:ascii="Nirmala UI" w:hAnsi="Nirmala UI" w:cs="Nirmala UI"/>
        </w:rPr>
        <w:t>ত</w:t>
      </w:r>
      <w:r>
        <w:t>দ্বারা</w:t>
      </w:r>
      <w:proofErr w:type="spellEnd"/>
      <w:r>
        <w:t xml:space="preserve"> </w:t>
      </w:r>
      <w:r>
        <w:t>ঘোষণা</w:t>
      </w:r>
      <w:r>
        <w:t xml:space="preserve"> </w:t>
      </w:r>
      <w:r>
        <w:t>করিতেছি</w:t>
      </w:r>
      <w:r>
        <w:t xml:space="preserve"> </w:t>
      </w:r>
      <w:r>
        <w:t>যে</w:t>
      </w:r>
      <w:r>
        <w:t xml:space="preserve">, </w:t>
      </w:r>
      <w:r>
        <w:t>ব্যবস্থাপনা</w:t>
      </w:r>
      <w:r>
        <w:t xml:space="preserve"> </w:t>
      </w:r>
      <w:r>
        <w:t>কর্তৃপক্ষ</w:t>
      </w:r>
      <w:r>
        <w:t xml:space="preserve"> </w:t>
      </w:r>
      <w:r>
        <w:t>কর্তৃক</w:t>
      </w:r>
      <w:r>
        <w:t xml:space="preserve"> </w:t>
      </w:r>
      <w:r>
        <w:t>কাজের</w:t>
      </w:r>
      <w:r>
        <w:t xml:space="preserve"> </w:t>
      </w:r>
      <w:r>
        <w:t>সময়</w:t>
      </w:r>
      <w:r>
        <w:t xml:space="preserve"> </w:t>
      </w:r>
      <w:r>
        <w:t>যথাযথ</w:t>
      </w:r>
      <w:r>
        <w:t xml:space="preserve"> </w:t>
      </w:r>
      <w:r>
        <w:t>নিরাপত্তা</w:t>
      </w:r>
      <w:r>
        <w:t xml:space="preserve"> </w:t>
      </w:r>
      <w:r>
        <w:t>নিশ্চিত</w:t>
      </w:r>
      <w:r>
        <w:t xml:space="preserve"> </w:t>
      </w:r>
      <w:r>
        <w:t>করিবার</w:t>
      </w:r>
      <w:r>
        <w:t xml:space="preserve"> </w:t>
      </w:r>
      <w:r>
        <w:t>শর্তে</w:t>
      </w:r>
      <w:r>
        <w:t xml:space="preserve"> </w:t>
      </w:r>
      <w:r>
        <w:t>উক্ত</w:t>
      </w:r>
      <w:r>
        <w:t xml:space="preserve"> </w:t>
      </w:r>
      <w:r>
        <w:t>প্রতিষ্ঠানের</w:t>
      </w:r>
      <w:r>
        <w:t xml:space="preserve"> </w:t>
      </w:r>
      <w:r>
        <w:t>নৈশ</w:t>
      </w:r>
      <w:r>
        <w:t xml:space="preserve"> </w:t>
      </w:r>
      <w:r>
        <w:t>পালায়</w:t>
      </w:r>
      <w:r>
        <w:t xml:space="preserve"> </w:t>
      </w:r>
      <w:r>
        <w:t>রাত</w:t>
      </w:r>
      <w:r>
        <w:t xml:space="preserve"> </w:t>
      </w:r>
      <w:r>
        <w:t>১০</w:t>
      </w:r>
      <w:r>
        <w:t xml:space="preserve"> </w:t>
      </w:r>
      <w:r>
        <w:t>ঘটিকা</w:t>
      </w:r>
      <w:r>
        <w:t xml:space="preserve"> </w:t>
      </w:r>
      <w:r>
        <w:t>হইতে</w:t>
      </w:r>
      <w:r>
        <w:t xml:space="preserve"> </w:t>
      </w:r>
      <w:r>
        <w:t>ভোর</w:t>
      </w:r>
      <w:r>
        <w:t xml:space="preserve"> </w:t>
      </w:r>
      <w:r>
        <w:t>৬</w:t>
      </w:r>
      <w:r>
        <w:t xml:space="preserve"> </w:t>
      </w:r>
      <w:r>
        <w:t>ঘটিকা</w:t>
      </w:r>
      <w:r>
        <w:t xml:space="preserve"> </w:t>
      </w:r>
      <w:r>
        <w:t>পর্যন্ত</w:t>
      </w:r>
      <w:r>
        <w:t xml:space="preserve"> </w:t>
      </w:r>
      <w:r>
        <w:t>কাজ</w:t>
      </w:r>
      <w:r>
        <w:t xml:space="preserve"> </w:t>
      </w:r>
      <w:r>
        <w:t>করিতে</w:t>
      </w:r>
      <w:r>
        <w:t xml:space="preserve"> </w:t>
      </w:r>
      <w:r>
        <w:t>আমি</w:t>
      </w:r>
      <w:r>
        <w:t xml:space="preserve"> </w:t>
      </w:r>
      <w:r>
        <w:t>সম্মত</w:t>
      </w:r>
      <w:r>
        <w:t xml:space="preserve"> </w:t>
      </w:r>
      <w:r>
        <w:t>রহিলাম</w:t>
      </w:r>
      <w:r>
        <w:t>।</w:t>
      </w:r>
    </w:p>
    <w:p w:rsidR="001D2DBA" w:rsidRDefault="00472FA0">
      <w:r>
        <w:t>উক্ত</w:t>
      </w:r>
      <w:r>
        <w:t xml:space="preserve"> </w:t>
      </w:r>
      <w:r>
        <w:t>সম্মতিপত্র</w:t>
      </w:r>
      <w:r>
        <w:t xml:space="preserve"> </w:t>
      </w:r>
      <w:r>
        <w:t>আমার</w:t>
      </w:r>
      <w:r>
        <w:t xml:space="preserve"> </w:t>
      </w:r>
      <w:r>
        <w:t>কর্তৃক</w:t>
      </w:r>
      <w:r>
        <w:t xml:space="preserve"> </w:t>
      </w:r>
      <w:r>
        <w:t>বাতিল</w:t>
      </w:r>
      <w:r>
        <w:t xml:space="preserve"> </w:t>
      </w:r>
      <w:r>
        <w:t>না</w:t>
      </w:r>
      <w:r>
        <w:t xml:space="preserve"> </w:t>
      </w:r>
      <w:r>
        <w:t>করা</w:t>
      </w:r>
      <w:r>
        <w:t xml:space="preserve"> </w:t>
      </w:r>
      <w:r>
        <w:t>হইলে</w:t>
      </w:r>
      <w:r>
        <w:t xml:space="preserve"> </w:t>
      </w:r>
      <w:r>
        <w:t>উহার</w:t>
      </w:r>
      <w:r>
        <w:t xml:space="preserve"> </w:t>
      </w:r>
      <w:r>
        <w:t>কার্যকারিতা</w:t>
      </w:r>
      <w:r>
        <w:t xml:space="preserve"> </w:t>
      </w:r>
      <w:r>
        <w:t>আগামী</w:t>
      </w:r>
      <w:r>
        <w:t xml:space="preserve"> </w:t>
      </w:r>
      <w:r>
        <w:t>১</w:t>
      </w:r>
      <w:r>
        <w:t xml:space="preserve"> </w:t>
      </w:r>
      <w:r>
        <w:t>বৎসর</w:t>
      </w:r>
      <w:r>
        <w:t xml:space="preserve"> </w:t>
      </w:r>
      <w:r>
        <w:t>পর্যন্ত</w:t>
      </w:r>
      <w:r>
        <w:t xml:space="preserve"> </w:t>
      </w:r>
      <w:r>
        <w:t>কার্যকর</w:t>
      </w:r>
      <w:r>
        <w:t xml:space="preserve"> </w:t>
      </w:r>
      <w:r>
        <w:t>থাকিবে</w:t>
      </w:r>
      <w:r>
        <w:t>।</w:t>
      </w:r>
    </w:p>
    <w:p w:rsidR="00472FA0" w:rsidRDefault="00472FA0">
      <w:r>
        <w:br/>
      </w:r>
    </w:p>
    <w:p w:rsidR="001D2DBA" w:rsidRDefault="00472FA0">
      <w:proofErr w:type="spellStart"/>
      <w:r>
        <w:t>স্বাক্ষর</w:t>
      </w:r>
      <w:proofErr w:type="spellEnd"/>
      <w:r>
        <w:t>/</w:t>
      </w:r>
      <w:proofErr w:type="spellStart"/>
      <w:r>
        <w:t>টিপসই</w:t>
      </w:r>
      <w:proofErr w:type="spellEnd"/>
      <w:r>
        <w:br/>
      </w:r>
    </w:p>
    <w:p w:rsidR="00472FA0" w:rsidRDefault="00472FA0"/>
    <w:p w:rsidR="00472FA0" w:rsidRDefault="00472FA0"/>
    <w:p w:rsidR="001D2DBA" w:rsidRDefault="00472FA0">
      <w:proofErr w:type="spellStart"/>
      <w:proofErr w:type="gramStart"/>
      <w:r>
        <w:t>তারিখ</w:t>
      </w:r>
      <w:proofErr w:type="spellEnd"/>
      <w:r>
        <w:t xml:space="preserve"> :</w:t>
      </w:r>
      <w:proofErr w:type="gramEnd"/>
      <w:r>
        <w:t xml:space="preserve"> ....</w:t>
      </w:r>
      <w:r>
        <w:t>........................</w:t>
      </w:r>
    </w:p>
    <w:sectPr w:rsidR="001D2D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2DBA"/>
    <w:rsid w:val="0029639D"/>
    <w:rsid w:val="00326F90"/>
    <w:rsid w:val="00472FA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CA088"/>
  <w14:defaultImageDpi w14:val="300"/>
  <w15:docId w15:val="{36D547D9-FA0B-4969-BE2C-5DAF762B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F90FF8-21F7-4F6A-BBA2-4E10ACE51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Rakib Sarowar</cp:lastModifiedBy>
  <cp:revision>2</cp:revision>
  <dcterms:created xsi:type="dcterms:W3CDTF">2013-12-23T23:15:00Z</dcterms:created>
  <dcterms:modified xsi:type="dcterms:W3CDTF">2025-08-18T09:56:00Z</dcterms:modified>
  <cp:category/>
</cp:coreProperties>
</file>